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Тельбуха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в/у </w:t>
      </w:r>
      <w:r>
        <w:rPr>
          <w:rStyle w:val="cat-ExternalSystem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4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Тельбух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Тельбух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Тельбух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Тельбуха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Тельбух А.Н.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16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видео-запись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Тельбух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</w:t>
      </w:r>
      <w:r>
        <w:rPr>
          <w:rStyle w:val="cat-Sumgrp-18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Тельбух А.Н.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Тельбух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наличие у виновного двоих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Тельбуха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9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UserDefinedgrp-33rplc-43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4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209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5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6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7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28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03200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105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каб. 105 дома 9 по </w:t>
      </w:r>
      <w:r>
        <w:rPr>
          <w:rStyle w:val="cat-Addressgrp-6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5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7085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PhoneNumbergrp-24rplc-11">
    <w:name w:val="cat-PhoneNumber grp-24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CarNumbergrp-23rplc-20">
    <w:name w:val="cat-CarNumber grp-23 rplc-20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Timegrp-22rplc-27">
    <w:name w:val="cat-Time grp-22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CarNumbergrp-23rplc-32">
    <w:name w:val="cat-CarNumber grp-23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Sumgrp-18rplc-35">
    <w:name w:val="cat-Sum grp-18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Sumgrp-19rplc-41">
    <w:name w:val="cat-Sum grp-19 rplc-41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Dategrp-12rplc-45">
    <w:name w:val="cat-Date grp-12 rplc-45"/>
    <w:basedOn w:val="DefaultParagraphFont"/>
  </w:style>
  <w:style w:type="character" w:customStyle="1" w:styleId="cat-PhoneNumbergrp-25rplc-47">
    <w:name w:val="cat-PhoneNumber grp-25 rplc-47"/>
    <w:basedOn w:val="DefaultParagraphFont"/>
  </w:style>
  <w:style w:type="character" w:customStyle="1" w:styleId="cat-PhoneNumbergrp-26rplc-48">
    <w:name w:val="cat-PhoneNumber grp-26 rplc-48"/>
    <w:basedOn w:val="DefaultParagraphFont"/>
  </w:style>
  <w:style w:type="character" w:customStyle="1" w:styleId="cat-PhoneNumbergrp-27rplc-49">
    <w:name w:val="cat-PhoneNumber grp-27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SumInWordsgrp-20rplc-53">
    <w:name w:val="cat-SumInWords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2135-866D-4FAD-B020-1394B3F6F68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